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国民党的“联想”与“反共”  下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国民党的“联想”与“反共”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本书出售、求购地址：https://www.jiaokey.com/book/detail/14068321.html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关键词搜索：https://www.jiaokey.com/tag/国民党的“联想”与“反共”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