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中国周边安全形势评估  “一带一路”战略对接与安全风险  2016版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中国周边安全形势评估  “一带一路”战略对接与安全风险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本书出售、求购地址：https://www.jiaokey.com/book/detail/14068319.html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关键词搜索：https://www.jiaokey.com/tag/中国周边安全形势评估  “一带一路”战略对接与安全风险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