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城乡发展一体化的乡镇实践  江苏省盐城市盐东镇考察</w:t>
      </w:r>
    </w:p>
    <w:p>
      <w:r>
        <w:rPr>
          <w:rFonts w:ascii="宋体" w:hAnsi="宋体" w:eastAsia="宋体"/>
          <w:sz w:val="24"/>
        </w:rPr>
        <w:t>罗仲伟，李新仁等著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城乡发展一体化的乡镇实践  江苏省盐城市盐东镇考察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罗仲伟，李新仁等著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本书出售、求购地址：https://www.jiaokey.com/book/detail/14068314.html</w:t>
      </w:r>
    </w:p>
    <w:p>
      <w:r>
        <w:t>更多相关图书推荐：https://www.jiaokey.com</w:t>
      </w:r>
    </w:p>
    <w:p>
      <w:r>
        <w:t>罗仲伟，李新仁等著 其他作品：https://www.jiaokey.com/tag/罗仲伟，李新仁等著.html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关键词搜索：https://www.jiaokey.com/tag/城乡发展一体化的乡镇实践  江苏省盐城市盐东镇考察.html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