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书名：阿德勒心理健康思想解析  校园版</w:t>
      </w:r>
    </w:p>
    <w:p>
      <w:r>
        <w:t>作者：李冬梅著</w:t>
      </w:r>
    </w:p>
    <w:p>
      <w:r>
        <w:t>出版社：杭州：浙江教育出版社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阿德勒心理健康思想解析  校园版 评论地址：https://www.jiaokey.com/book/detail/14068278.html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