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书名：世纪告白  30年，我们这样走过</w:t>
      </w:r>
    </w:p>
    <w:p>
      <w:r>
        <w:t>作者：方敏著</w:t>
      </w:r>
    </w:p>
    <w:p>
      <w:r>
        <w:t>出版社：南昌：二十一世纪出版社</w:t>
      </w:r>
    </w:p>
    <w:p>
      <w:r>
        <w:t>出版日期：2015.10</w:t>
      </w:r>
    </w:p>
    <w:p>
      <w:r>
        <w:t>总页数：471</w:t>
      </w:r>
    </w:p>
    <w:p>
      <w:r>
        <w:t>更多请访问教客网: www.jiaokey.com</w:t>
      </w:r>
    </w:p>
    <w:p>
      <w:r>
        <w:t>世纪告白  30年，我们这样走过 评论地址：https://www.jiaokey.com/book/detail/14068269.html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