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  增强云南省自主创新能力研究</w:t>
      </w:r>
    </w:p>
    <w:p>
      <w:r>
        <w:rPr>
          <w:rFonts w:ascii="宋体" w:hAnsi="宋体" w:eastAsia="宋体"/>
          <w:sz w:val="24"/>
        </w:rPr>
        <w:t>陈庆云，李德轩，王泽华等著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  增强云南省自主创新能力研究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陈庆云，李德轩，王泽华等著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本书出售、求购地址：https://www.jiaokey.com/book/detail/14068268.html</w:t>
      </w:r>
    </w:p>
    <w:p>
      <w:r>
        <w:t>更多相关图书推荐：https://www.jiaokey.com</w:t>
      </w:r>
    </w:p>
    <w:p>
      <w:r>
        <w:t>陈庆云，李德轩，王泽华等著 其他作品：https://www.jiaokey.com/tag/陈庆云，李德轩，王泽华等著.html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关键词搜索：https://www.jiaokey.com/tag/创新驱动发展  增强云南省自主创新能力研究.html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