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中国特色社会学理论的提升.下卷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中国特色社会学理论的提升.下卷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本书出售、求购地址：https://www.jiaokey.com/book/detail/14068260.html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关键词搜索：https://www.jiaokey.com/tag/中国特色社会学理论的提升.下卷.html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