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  第13卷  散步  路上  我与学生聊哲学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  第13卷  散步  路上  我与学生聊哲学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本书出售、求购地址：https://www.jiaokey.com/book/detail/14068243.html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关键词搜索：https://www.jiaokey.com/tag/陈先达文集  第13卷  散步  路上  我与学生聊哲学.html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