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  第6卷  被肢解的马克思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  第6卷  被肢解的马克思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本书出售、求购地址：https://www.jiaokey.com/book/detail/14068236.html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关键词搜索：https://www.jiaokey.com/tag/陈先达文集  第6卷  被肢解的马克思.html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