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书名：国际医药贸易理论与实务  供药学类专业用</w:t>
      </w:r>
    </w:p>
    <w:p>
      <w:r>
        <w:t>作者：马爱霞主编；刘永军，田磊副主编</w:t>
      </w:r>
    </w:p>
    <w:p>
      <w:r>
        <w:t>出版社：北京:中国医药科技出版社,2015.10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国际医药贸易理论与实务  供药学类专业用 评论地址：https://www.jiaokey.com/book/detail/14068230.html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