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书名：贴心话  把话说到客户心坎上，你的话就能卖个大价钱</w:t>
      </w:r>
    </w:p>
    <w:p>
      <w:r>
        <w:t>作者：宋犀坤著</w:t>
      </w:r>
    </w:p>
    <w:p>
      <w:r>
        <w:t>出版社：长春：北方妇女儿童出版社</w:t>
      </w:r>
    </w:p>
    <w:p>
      <w:r>
        <w:t>出版日期：2015.11</w:t>
      </w:r>
    </w:p>
    <w:p>
      <w:r>
        <w:t>总页数：245</w:t>
      </w:r>
    </w:p>
    <w:p>
      <w:r>
        <w:t>更多请访问教客网: www.jiaokey.com</w:t>
      </w:r>
    </w:p>
    <w:p>
      <w:r>
        <w:t>贴心话  把话说到客户心坎上，你的话就能卖个大价钱 评论地址：https://www.jiaokey.com/book/detail/14068216.html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