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边疆的背影  拉铁摩尔与中国学术</w:t>
      </w:r>
    </w:p>
    <w:p>
      <w:r>
        <w:rPr>
          <w:rFonts w:ascii="宋体" w:hAnsi="宋体" w:eastAsia="宋体"/>
          <w:sz w:val="24"/>
        </w:rPr>
        <w:t>袁剑著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边疆的背影  拉铁摩尔与中国学术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本书出售、求购地址：https://www.jiaokey.com/book/detail/14068192.html</w:t>
      </w:r>
    </w:p>
    <w:p>
      <w:r>
        <w:t>更多相关图书推荐：https://www.jiaokey.com</w:t>
      </w:r>
    </w:p>
    <w:p>
      <w:r>
        <w:t>袁剑著 其他作品：https://www.jiaokey.com/tag/袁剑著.html</w:t>
      </w:r>
    </w:p>
    <w:p>
      <w:r>
        <w:t>关键词搜索：https://www.jiaokey.com/tag/边疆的背影  拉铁摩尔与中国学术.html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