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书名：商人与近代中国西南边疆社会  以滇西北为中心</w:t>
      </w:r>
    </w:p>
    <w:p>
      <w:r>
        <w:t>作者：周智生著</w:t>
      </w:r>
    </w:p>
    <w:p>
      <w:r>
        <w:t>出版社：昆明:云南大学出版社,2011.12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商人与近代中国西南边疆社会  以滇西北为中心 评论地址：https://www.jiaokey.com/book/detail/14068186.html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