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矿山地质理论与实践创新  全国生产矿山提高资源保障与利用效益及深部找矿成果交流会</w:t>
      </w:r>
    </w:p>
    <w:p>
      <w:r>
        <w:rPr>
          <w:rFonts w:ascii="宋体" w:hAnsi="宋体" w:eastAsia="宋体"/>
          <w:sz w:val="24"/>
        </w:rPr>
        <w:t>王峰，韩润生，汪贻水主编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矿山地质理论与实践创新  全国生产矿山提高资源保障与利用效益及深部找矿成果交流会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王峰，韩润生，汪贻水主编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本书出售、求购地址：https://www.jiaokey.com/book/detail/14068161.html</w:t>
      </w:r>
    </w:p>
    <w:p>
      <w:r>
        <w:t>更多相关图书推荐：https://www.jiaokey.com</w:t>
      </w:r>
    </w:p>
    <w:p>
      <w:r>
        <w:t>王峰，韩润生，汪贻水主编 其他作品：https://www.jiaokey.com/tag/王峰，韩润生，汪贻水主编.html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关键词搜索：https://www.jiaokey.com/tag/矿山地质理论与实践创新  全国生产矿山提高资源保障与利用效益及深部找矿成果交流会.html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