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《“一村一品”强村富民工程实用技术》多媒体丛书  设施黄瓜高产高效栽培技术  亩产5万斤生产技术大面积推广成功经验</w:t>
      </w:r>
    </w:p>
    <w:p>
      <w:r>
        <w:rPr>
          <w:rFonts w:ascii="宋体" w:hAnsi="宋体" w:eastAsia="宋体"/>
          <w:sz w:val="24"/>
        </w:rPr>
        <w:t>王铁臣主编；徐进，刘宜生副主编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《“一村一品”强村富民工程实用技术》多媒体丛书  设施黄瓜高产高效栽培技术  亩产5万斤生产技术大面积推广成功经验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王铁臣主编；徐进，刘宜生副主编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本书出售、求购地址：https://www.jiaokey.com/book/detail/14068157.html</w:t>
      </w:r>
    </w:p>
    <w:p>
      <w:r>
        <w:t>更多相关图书推荐：https://www.jiaokey.com</w:t>
      </w:r>
    </w:p>
    <w:p>
      <w:r>
        <w:t>王铁臣主编；徐进，刘宜生副主编 其他作品：https://www.jiaokey.com/tag/王铁臣主编；徐进，刘宜生副主编.html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关键词搜索：https://www.jiaokey.com/tag/《“一村一品”强村富民工程实用技术》多媒体丛书  设施黄瓜高产高效栽培技术  亩产5万斤生产技术大面积推广成功经验.html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