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牛卵泡可卡因-苯丙胺调节转录肽（CART）受体的筛选</w:t>
      </w:r>
    </w:p>
    <w:p>
      <w:r>
        <w:rPr>
          <w:rFonts w:ascii="宋体" w:hAnsi="宋体" w:eastAsia="宋体"/>
          <w:sz w:val="24"/>
        </w:rPr>
        <w:t>李鹏飞著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牛卵泡可卡因-苯丙胺调节转录肽（CART）受体的筛选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本书出售、求购地址：https://www.jiaokey.com/book/detail/14068151.html</w:t>
      </w:r>
    </w:p>
    <w:p>
      <w:r>
        <w:t>更多相关图书推荐：https://www.jiaokey.com</w:t>
      </w:r>
    </w:p>
    <w:p>
      <w:r>
        <w:t>李鹏飞著 其他作品：https://www.jiaokey.com/tag/李鹏飞著.html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关键词搜索：https://www.jiaokey.com/tag/牛卵泡可卡因-苯丙胺调节转录肽（CART）受体的筛选.html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