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腕关节  诊断与手术治疗</w:t>
      </w:r>
    </w:p>
    <w:p>
      <w:r>
        <w:rPr>
          <w:rFonts w:ascii="宋体" w:hAnsi="宋体" w:eastAsia="宋体"/>
          <w:sz w:val="24"/>
        </w:rPr>
        <w:t>易传军，陈山林，田光磊译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腕关节  诊断与手术治疗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易传军，陈山林，田光磊译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本书出售、求购地址：https://www.jiaokey.com/book/detail/14067758.html</w:t>
      </w:r>
    </w:p>
    <w:p>
      <w:r>
        <w:t>更多相关图书推荐：https://www.jiaokey.com</w:t>
      </w:r>
    </w:p>
    <w:p>
      <w:r>
        <w:t>易传军，陈山林，田光磊译 其他作品：https://www.jiaokey.com/tag/易传军，陈山林，田光磊译.html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关键词搜索：https://www.jiaokey.com/tag/腕关节  诊断与手术治疗.html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