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书名：腹腔镜下大肠切除术</w:t>
      </w:r>
    </w:p>
    <w:p>
      <w:r>
        <w:t>作者：（日）福长洋介主编；张宏主译</w:t>
      </w:r>
    </w:p>
    <w:p>
      <w:r>
        <w:t>出版社：沈阳:辽宁科学技术出版社,2016.06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腹腔镜下大肠切除术 评论地址：https://www.jiaokey.com/book/detail/14067757.html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