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面部临床外形解剖学  望浅表标志  知深面结构</w:t>
      </w:r>
    </w:p>
    <w:p>
      <w:r>
        <w:rPr>
          <w:rFonts w:ascii="宋体" w:hAnsi="宋体" w:eastAsia="宋体"/>
          <w:sz w:val="24"/>
        </w:rPr>
        <w:t>朱国章，罗盛康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面部临床外形解剖学  望浅表标志  知深面结构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朱国章，罗盛康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本书出售、求购地址：https://www.jiaokey.com/book/detail/14067755.html</w:t>
      </w:r>
    </w:p>
    <w:p>
      <w:r>
        <w:t>更多相关图书推荐：https://www.jiaokey.com</w:t>
      </w:r>
    </w:p>
    <w:p>
      <w:r>
        <w:t>朱国章，罗盛康 其他作品：https://www.jiaokey.com/tag/朱国章，罗盛康.html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关键词搜索：https://www.jiaokey.com/tag/面部临床外形解剖学  望浅表标志  知深面结构.html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