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上下肢手术路径图谱</w:t>
      </w:r>
    </w:p>
    <w:p>
      <w:r>
        <w:rPr>
          <w:rFonts w:ascii="宋体" w:hAnsi="宋体" w:eastAsia="宋体"/>
          <w:sz w:val="24"/>
        </w:rPr>
        <w:t>（法）瑞奥（Raoul Tubiana），（法）阿林（Alain C Masquelet），（英）克里斯托弗（Christopher J McCullough）著；杨康平，刘淼主译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上下肢手术路径图谱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（法）瑞奥（Raoul Tubiana），（法）阿林（Alain C Masquelet），（英）克里斯托弗（Christopher J McCullough）著；杨康平，刘淼主译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本书出售、求购地址：https://www.jiaokey.com/book/detail/14067744.html</w:t>
      </w:r>
    </w:p>
    <w:p>
      <w:r>
        <w:t>更多相关图书推荐：https://www.jiaokey.com</w:t>
      </w:r>
    </w:p>
    <w:p>
      <w:r>
        <w:t>（法）瑞奥（Raoul Tubiana），（法）阿林（Alain C Masquelet），（英）克里斯托弗（Christopher J McCullough）著；杨康平，刘淼主译 其他作品：https://www.jiaokey.com/tag/（法）瑞奥（Raoul Tubiana），（法）阿林（Alain C Masquelet），（英）克里斯托弗（Christopher J McCullough）著；杨康平，刘淼主译.html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关键词搜索：https://www.jiaokey.com/tag/上下肢手术路径图谱.html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