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永远幸福的科学</w:t>
      </w:r>
    </w:p>
    <w:p>
      <w:r>
        <w:rPr>
          <w:rFonts w:ascii="宋体" w:hAnsi="宋体" w:eastAsia="宋体"/>
          <w:sz w:val="24"/>
        </w:rPr>
        <w:t>（美）泰·田代（TyTashiro）著；靳婷婷译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永远幸福的科学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（美）泰·田代（TyTashiro）著；靳婷婷译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本书出售、求购地址：https://www.jiaokey.com/book/detail/14067737.html</w:t>
      </w:r>
    </w:p>
    <w:p>
      <w:r>
        <w:t>更多相关图书推荐：https://www.jiaokey.com</w:t>
      </w:r>
    </w:p>
    <w:p>
      <w:r>
        <w:t>（美）泰·田代（TyTashiro）著；靳婷婷译 其他作品：https://www.jiaokey.com/tag/（美）泰·田代（TyTashiro）著；靳婷婷译.html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关键词搜索：https://www.jiaokey.com/tag/永远幸福的科学.html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