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书名：《智慧珍宝》翻译、注释与研究  上</w:t>
      </w:r>
    </w:p>
    <w:p>
      <w:r>
        <w:t>作者：王希，王俊荣译注</w:t>
      </w:r>
    </w:p>
    <w:p>
      <w:r>
        <w:t>出版社：北京：社会科学文献出版社</w:t>
      </w:r>
    </w:p>
    <w:p>
      <w:r>
        <w:t>出版日期：2016</w:t>
      </w:r>
    </w:p>
    <w:p>
      <w:r>
        <w:t>总页数：228</w:t>
      </w:r>
    </w:p>
    <w:p>
      <w:r>
        <w:t>更多请访问教客网: www.jiaokey.com</w:t>
      </w:r>
    </w:p>
    <w:p>
      <w:r>
        <w:t>《智慧珍宝》翻译、注释与研究  上 评论地址：https://www.jiaokey.com/book/detail/14067727.html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