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书名：不懂带人就当不好经理  把庸才变干将，提升执行力</w:t>
      </w:r>
    </w:p>
    <w:p>
      <w:r>
        <w:t>作者：彦涛著</w:t>
      </w:r>
    </w:p>
    <w:p>
      <w:r>
        <w:t>出版社：上海:立信会计出版社,2016.06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不懂带人就当不好经理  把庸才变干将，提升执行力 评论地址：https://www.jiaokey.com/book/detail/14067712.html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