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激活生产力  DT经济构筑中国产业新生态</w:t>
      </w:r>
    </w:p>
    <w:p>
      <w:r>
        <w:rPr>
          <w:rFonts w:ascii="宋体" w:hAnsi="宋体" w:eastAsia="宋体"/>
          <w:sz w:val="24"/>
        </w:rPr>
        <w:t>宋斐，潘永花，田丰著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激活生产力  DT经济构筑中国产业新生态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宋斐，潘永花，田丰著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本书出售、求购地址：https://www.jiaokey.com/book/detail/14067705.html</w:t>
      </w:r>
    </w:p>
    <w:p>
      <w:r>
        <w:t>更多相关图书推荐：https://www.jiaokey.com</w:t>
      </w:r>
    </w:p>
    <w:p>
      <w:r>
        <w:t>宋斐，潘永花，田丰著 其他作品：https://www.jiaokey.com/tag/宋斐，潘永花，田丰著.html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关键词搜索：https://www.jiaokey.com/tag/激活生产力  DT经济构筑中国产业新生态.html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