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京津冀都市圈发展的脆弱性研究与评估</w:t>
      </w:r>
    </w:p>
    <w:p>
      <w:r>
        <w:rPr>
          <w:rFonts w:ascii="宋体" w:hAnsi="宋体" w:eastAsia="宋体"/>
          <w:sz w:val="24"/>
        </w:rPr>
        <w:t>冯振环，李书全著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京津冀都市圈发展的脆弱性研究与评估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冯振环，李书全著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本书出售、求购地址：https://www.jiaokey.com/book/detail/14067682.html</w:t>
      </w:r>
    </w:p>
    <w:p>
      <w:r>
        <w:t>更多相关图书推荐：https://www.jiaokey.com</w:t>
      </w:r>
    </w:p>
    <w:p>
      <w:r>
        <w:t>冯振环，李书全著 其他作品：https://www.jiaokey.com/tag/冯振环，李书全著.html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关键词搜索：https://www.jiaokey.com/tag/京津冀都市圈发展的脆弱性研究与评估.html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