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书名：现代汉语框式介词研究</w:t>
      </w:r>
    </w:p>
    <w:p>
      <w:r>
        <w:t>作者：王世群著</w:t>
      </w:r>
    </w:p>
    <w:p>
      <w:r>
        <w:t>出版社：南京：南京大学出版社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现代汉语框式介词研究 评论地址：https://www.jiaokey.com/book/detail/14067664.html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