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英国皇家园艺学会植物学指南</w:t>
      </w:r>
    </w:p>
    <w:p>
      <w:r>
        <w:rPr>
          <w:rFonts w:ascii="宋体" w:hAnsi="宋体" w:eastAsia="宋体"/>
          <w:sz w:val="24"/>
        </w:rPr>
        <w:t>（英）杰夫·霍奇著；何毅译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英国皇家园艺学会植物学指南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（英）杰夫·霍奇著；何毅译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本书出售、求购地址：https://www.jiaokey.com/book/detail/14067659.html</w:t>
      </w:r>
    </w:p>
    <w:p>
      <w:r>
        <w:t>更多相关图书推荐：https://www.jiaokey.com</w:t>
      </w:r>
    </w:p>
    <w:p>
      <w:r>
        <w:t>（英）杰夫·霍奇著；何毅译 其他作品：https://www.jiaokey.com/tag/（英）杰夫·霍奇著；何毅译.html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关键词搜索：https://www.jiaokey.com/tag/英国皇家园艺学会植物学指南.html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