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完善文化产业投融资体系研究  以天津市为例</w:t>
      </w:r>
    </w:p>
    <w:p>
      <w:r>
        <w:rPr>
          <w:rFonts w:ascii="宋体" w:hAnsi="宋体" w:eastAsia="宋体"/>
          <w:sz w:val="24"/>
        </w:rPr>
        <w:t>李勇著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完善文化产业投融资体系研究  以天津市为例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本书出售、求购地址：https://www.jiaokey.com/book/detail/14067644.html</w:t>
      </w:r>
    </w:p>
    <w:p>
      <w:r>
        <w:t>更多相关图书推荐：https://www.jiaokey.com</w:t>
      </w:r>
    </w:p>
    <w:p>
      <w:r>
        <w:t>李勇著 其他作品：https://www.jiaokey.com/tag/李勇著.html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关键词搜索：https://www.jiaokey.com/tag/完善文化产业投融资体系研究  以天津市为例.html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