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书名：电影史学的维度  李少白学识与人格研究  上</w:t>
      </w:r>
    </w:p>
    <w:p>
      <w:r>
        <w:t>作者：丁亚平，陆弘石，高小健主编</w:t>
      </w:r>
    </w:p>
    <w:p>
      <w:r>
        <w:t>出版社：北京：文化艺术出版社</w:t>
      </w:r>
    </w:p>
    <w:p>
      <w:r>
        <w:t>出版日期：2016.04</w:t>
      </w:r>
    </w:p>
    <w:p>
      <w:r>
        <w:t>总页数：348</w:t>
      </w:r>
    </w:p>
    <w:p>
      <w:r>
        <w:t>更多请访问教客网: www.jiaokey.com</w:t>
      </w:r>
    </w:p>
    <w:p>
      <w:r>
        <w:t>电影史学的维度  李少白学识与人格研究  上 评论地址：https://www.jiaokey.com/book/detail/14067641.html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