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书名：互联网思维模式下的新媒体</w:t>
      </w:r>
    </w:p>
    <w:p>
      <w:r>
        <w:t>作者：梁小昆著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总页数：148</w:t>
      </w:r>
    </w:p>
    <w:p>
      <w:r>
        <w:t>更多请访问教客网: www.jiaokey.com</w:t>
      </w:r>
    </w:p>
    <w:p>
      <w:r>
        <w:t>互联网思维模式下的新媒体 评论地址：https://www.jiaokey.com/book/detail/14067620.html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