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书名：广东记忆丛书  不能忘却的记忆  广东抗战档案史料图录</w:t>
      </w:r>
    </w:p>
    <w:p>
      <w:r>
        <w:t>作者：广东省档案馆编</w:t>
      </w:r>
    </w:p>
    <w:p>
      <w:r>
        <w:t>出版社：广州:广东教育出版社,2015.07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广东记忆丛书  不能忘却的记忆  广东抗战档案史料图录 评论地址：https://www.jiaokey.com/book/detail/14067616.html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