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书名：生产研究  媒介产业的文化研究</w:t>
      </w:r>
    </w:p>
    <w:p>
      <w:r>
        <w:t>作者：（美）维奇·迈耶，米兰达·J.班克斯，约翰·T.考德威尔编著；杨光译</w:t>
      </w:r>
    </w:p>
    <w:p>
      <w:r>
        <w:t>出版社：</w:t>
      </w:r>
    </w:p>
    <w:p>
      <w:r>
        <w:t>出版日期：2016.01</w:t>
      </w:r>
    </w:p>
    <w:p>
      <w:r>
        <w:t>总页数：275</w:t>
      </w:r>
    </w:p>
    <w:p>
      <w:r>
        <w:t>更多请访问教客网: www.jiaokey.com</w:t>
      </w:r>
    </w:p>
    <w:p>
      <w:r>
        <w:t>生产研究  媒介产业的文化研究 评论地址：https://www.jiaokey.com/book/detail/14067584.html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