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手机文化产业研究</w:t>
      </w:r>
    </w:p>
    <w:p>
      <w:r>
        <w:rPr>
          <w:rFonts w:ascii="宋体" w:hAnsi="宋体" w:eastAsia="宋体"/>
          <w:sz w:val="24"/>
        </w:rPr>
        <w:t>金燕，王琼花，吉腾渝著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手机文化产业研究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金燕，王琼花，吉腾渝著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本书出售、求购地址：https://www.jiaokey.com/book/detail/14067570.html</w:t>
      </w:r>
    </w:p>
    <w:p>
      <w:r>
        <w:t>更多相关图书推荐：https://www.jiaokey.com</w:t>
      </w:r>
    </w:p>
    <w:p>
      <w:r>
        <w:t>金燕，王琼花，吉腾渝著 其他作品：https://www.jiaokey.com/tag/金燕，王琼花，吉腾渝著.html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关键词搜索：https://www.jiaokey.com/tag/手机文化产业研究.html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