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新自由主义对转轨国家的影响研究  以俄罗斯及中东欧国家为例</w:t>
      </w:r>
    </w:p>
    <w:p>
      <w:r>
        <w:rPr>
          <w:rFonts w:ascii="宋体" w:hAnsi="宋体" w:eastAsia="宋体"/>
          <w:sz w:val="24"/>
        </w:rPr>
        <w:t>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新自由主义对转轨国家的影响研究  以俄罗斯及中东欧国家为例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本书出售、求购地址：https://www.jiaokey.com/book/detail/14067569.html</w:t>
      </w:r>
    </w:p>
    <w:p>
      <w:r>
        <w:t>更多相关图书推荐：https://www.jiaokey.com</w:t>
      </w:r>
    </w:p>
    <w:p>
      <w:r>
        <w:t>张英著 其他作品：https://www.jiaokey.com/tag/张英著.html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关键词搜索：https://www.jiaokey.com/tag/新自由主义对转轨国家的影响研究  以俄罗斯及中东欧国家为例.html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