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周国平自选集  下卷  比成功更宝贵的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周国平自选集  下卷  比成功更宝贵的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本书出售、求购地址：https://www.jiaokey.com/book/detail/14067564.html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关键词搜索：https://www.jiaokey.com/tag/周国平自选集  下卷  比成功更宝贵的.html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