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进军西藏日志  1950-1951  上</w:t>
      </w:r>
    </w:p>
    <w:p>
      <w:r>
        <w:rPr>
          <w:rFonts w:ascii="宋体" w:hAnsi="宋体" w:eastAsia="宋体"/>
          <w:sz w:val="24"/>
        </w:rPr>
        <w:t>杨一真整理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进军西藏日志  1950-1951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杨一真整理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本书出售、求购地址：https://www.jiaokey.com/book/detail/14067563.html</w:t>
      </w:r>
    </w:p>
    <w:p>
      <w:r>
        <w:t>更多相关图书推荐：https://www.jiaokey.com</w:t>
      </w:r>
    </w:p>
    <w:p>
      <w:r>
        <w:t>杨一真整理 其他作品：https://www.jiaokey.com/tag/杨一真整理.html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关键词搜索：https://www.jiaokey.com/tag/进军西藏日志  1950-1951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