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新完全掌握日语能力考试  N2级  模拟题</w:t>
      </w:r>
    </w:p>
    <w:p>
      <w:r>
        <w:rPr>
          <w:rFonts w:ascii="宋体" w:hAnsi="宋体" w:eastAsia="宋体"/>
          <w:sz w:val="24"/>
        </w:rPr>
        <w:t>渡边亚子等著；王晓婷译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新完全掌握日语能力考试  N2级  模拟题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渡边亚子等著；王晓婷译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本书出售、求购地址：https://www.jiaokey.com/book/detail/14067557.html</w:t>
      </w:r>
    </w:p>
    <w:p>
      <w:r>
        <w:t>更多相关图书推荐：https://www.jiaokey.com</w:t>
      </w:r>
    </w:p>
    <w:p>
      <w:r>
        <w:t>渡边亚子等著；王晓婷译 其他作品：https://www.jiaokey.com/tag/渡边亚子等著；王晓婷译.html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关键词搜索：https://www.jiaokey.com/tag/新完全掌握日语能力考试  N2级  模拟题.html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