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书名：针刺麻醉教程</w:t>
      </w:r>
    </w:p>
    <w:p>
      <w:r>
        <w:t>作者：沈卫东主编；黄国付副主编</w:t>
      </w:r>
    </w:p>
    <w:p>
      <w:r>
        <w:t>出版社：上海:上海科学技术出版社,2016.07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针刺麻醉教程 评论地址：https://www.jiaokey.com/book/detail/14067547.html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