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圣德书院智库系列丛书  产业规划与升级</w:t>
      </w:r>
    </w:p>
    <w:p>
      <w:r>
        <w:rPr>
          <w:rFonts w:ascii="宋体" w:hAnsi="宋体" w:eastAsia="宋体"/>
          <w:sz w:val="24"/>
        </w:rPr>
        <w:t>张海良著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圣德书院智库系列丛书  产业规划与升级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本书出售、求购地址：https://www.jiaokey.com/book/detail/14067528.html</w:t>
      </w:r>
    </w:p>
    <w:p>
      <w:r>
        <w:t>更多相关图书推荐：https://www.jiaokey.com</w:t>
      </w:r>
    </w:p>
    <w:p>
      <w:r>
        <w:t>张海良著 其他作品：https://www.jiaokey.com/tag/张海良著.html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关键词搜索：https://www.jiaokey.com/tag/圣德书院智库系列丛书  产业规划与升级.html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