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金融支持内陆开放型经济发展的理论与实践  宁夏金融学会2013-2014年优秀调研成果选编</w:t>
      </w:r>
    </w:p>
    <w:p>
      <w:r>
        <w:rPr>
          <w:rFonts w:ascii="宋体" w:hAnsi="宋体" w:eastAsia="宋体"/>
          <w:sz w:val="24"/>
        </w:rPr>
        <w:t>宁夏金融学会编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金融支持内陆开放型经济发展的理论与实践  宁夏金融学会2013-2014年优秀调研成果选编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本书出售、求购地址：https://www.jiaokey.com/book/detail/14067507.html</w:t>
      </w:r>
    </w:p>
    <w:p>
      <w:r>
        <w:t>更多相关图书推荐：https://www.jiaokey.com</w:t>
      </w:r>
    </w:p>
    <w:p>
      <w:r>
        <w:t>宁夏金融学会编 其他作品：https://www.jiaokey.com/tag/宁夏金融学会编.html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关键词搜索：https://www.jiaokey.com/tag/金融支持内陆开放型经济发展的理论与实践  宁夏金融学会2013-2014年优秀调研成果选编.html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