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2015年女子诗会专辑  2015年第4卷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2015年女子诗会专辑  2015年第4卷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本书出售、求购地址：https://www.jiaokey.com/book/detail/14067482.html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  2015年女子诗会专辑  2015年第4卷.html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