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解析深度学习  语音识别实践</w:t>
      </w:r>
    </w:p>
    <w:p>
      <w:r>
        <w:rPr>
          <w:rFonts w:ascii="宋体" w:hAnsi="宋体" w:eastAsia="宋体"/>
          <w:sz w:val="24"/>
        </w:rPr>
        <w:t>（美）俞栋，（美）邓力著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解析深度学习  语音识别实践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（美）俞栋，（美）邓力著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本书出售、求购地址：https://www.jiaokey.com/book/detail/14067480.html</w:t>
      </w:r>
    </w:p>
    <w:p>
      <w:r>
        <w:t>更多相关图书推荐：https://www.jiaokey.com</w:t>
      </w:r>
    </w:p>
    <w:p>
      <w:r>
        <w:t>（美）俞栋，（美）邓力著 其他作品：https://www.jiaokey.com/tag/（美）俞栋，（美）邓力著.html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关键词搜索：https://www.jiaokey.com/tag/解析深度学习  语音识别实践.html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