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泌尿外科腹腔镜手术学  疑难问题</w:t>
      </w:r>
    </w:p>
    <w:p>
      <w:r>
        <w:rPr>
          <w:rFonts w:ascii="宋体" w:hAnsi="宋体" w:eastAsia="宋体"/>
          <w:sz w:val="24"/>
        </w:rPr>
        <w:t>Ahmed M.Al-Landari，Inderbir S.Gill主编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泌尿外科腹腔镜手术学  疑难问题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Ahmed M.Al-Landari，Inderbir S.Gill主编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本书出售、求购地址：https://www.jiaokey.com/book/detail/14067448.html</w:t>
      </w:r>
    </w:p>
    <w:p>
      <w:r>
        <w:t>更多相关图书推荐：https://www.jiaokey.com</w:t>
      </w:r>
    </w:p>
    <w:p>
      <w:r>
        <w:t>Ahmed M.Al-Landari，Inderbir S.Gill主编 其他作品：https://www.jiaokey.com/tag/Ahmed M.Al-Landari，Inderbir S.Gill主编.html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关键词搜索：https://www.jiaokey.com/tag/泌尿外科腹腔镜手术学  疑难问题.html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