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肿瘤能谱CT诊断学</w:t>
      </w:r>
    </w:p>
    <w:p>
      <w:r>
        <w:rPr>
          <w:rFonts w:ascii="宋体" w:hAnsi="宋体" w:eastAsia="宋体"/>
          <w:sz w:val="24"/>
        </w:rPr>
        <w:t>周纯武，赵心明主编；罗德红，吴宁，沈云副主编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肿瘤能谱CT诊断学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周纯武，赵心明主编；罗德红，吴宁，沈云副主编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本书出售、求购地址：https://www.jiaokey.com/book/detail/14067440.html</w:t>
      </w:r>
    </w:p>
    <w:p>
      <w:r>
        <w:t>更多相关图书推荐：https://www.jiaokey.com</w:t>
      </w:r>
    </w:p>
    <w:p>
      <w:r>
        <w:t>周纯武，赵心明主编；罗德红，吴宁，沈云副主编 其他作品：https://www.jiaokey.com/tag/周纯武，赵心明主编；罗德红，吴宁，沈云副主编.html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关键词搜索：https://www.jiaokey.com/tag/肿瘤能谱CT诊断学.html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