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图解青光眼手术操作与技巧</w:t>
      </w:r>
    </w:p>
    <w:p>
      <w:r>
        <w:rPr>
          <w:rFonts w:ascii="宋体" w:hAnsi="宋体" w:eastAsia="宋体"/>
          <w:sz w:val="24"/>
        </w:rPr>
        <w:t>张秀兰，王宁利著；葛坚，叶天才审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图解青光眼手术操作与技巧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张秀兰，王宁利著；葛坚，叶天才审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本书出售、求购地址：https://www.jiaokey.com/book/detail/14067439.html</w:t>
      </w:r>
    </w:p>
    <w:p>
      <w:r>
        <w:t>更多相关图书推荐：https://www.jiaokey.com</w:t>
      </w:r>
    </w:p>
    <w:p>
      <w:r>
        <w:t>张秀兰，王宁利著；葛坚，叶天才审 其他作品：https://www.jiaokey.com/tag/张秀兰，王宁利著；葛坚，叶天才审.html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关键词搜索：https://www.jiaokey.com/tag/图解青光眼手术操作与技巧.html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