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打造孩子大未来  父母从生活小处培养孩子的成功基因</w:t>
      </w:r>
    </w:p>
    <w:p>
      <w:r>
        <w:rPr>
          <w:rFonts w:ascii="宋体" w:hAnsi="宋体" w:eastAsia="宋体"/>
          <w:sz w:val="24"/>
        </w:rPr>
        <w:t>（日）多湖辉著；邢竞方译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打造孩子大未来  父母从生活小处培养孩子的成功基因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（日）多湖辉著；邢竞方译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本书出售、求购地址：https://www.jiaokey.com/book/detail/14067432.html</w:t>
      </w:r>
    </w:p>
    <w:p>
      <w:r>
        <w:t>更多相关图书推荐：https://www.jiaokey.com</w:t>
      </w:r>
    </w:p>
    <w:p>
      <w:r>
        <w:t>（日）多湖辉著；邢竞方译 其他作品：https://www.jiaokey.com/tag/（日）多湖辉著；邢竞方译.html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关键词搜索：https://www.jiaokey.com/tag/打造孩子大未来  父母从生活小处培养孩子的成功基因.html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