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我的第一本图画生活书  童诗填色  5</w:t>
      </w:r>
    </w:p>
    <w:p>
      <w:r>
        <w:rPr>
          <w:rFonts w:ascii="宋体" w:hAnsi="宋体" w:eastAsia="宋体"/>
          <w:sz w:val="24"/>
        </w:rPr>
        <w:t>陈光主编；张寅编写；麻慧敏绘画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我的第一本图画生活书  童诗填色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陈光主编；张寅编写；麻慧敏绘画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本书出售、求购地址：https://www.jiaokey.com/book/detail/14067428.html</w:t>
      </w:r>
    </w:p>
    <w:p>
      <w:r>
        <w:t>更多相关图书推荐：https://www.jiaokey.com</w:t>
      </w:r>
    </w:p>
    <w:p>
      <w:r>
        <w:t>陈光主编；张寅编写；麻慧敏绘画 其他作品：https://www.jiaokey.com/tag/陈光主编；张寅编写；麻慧敏绘画.html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关键词搜索：https://www.jiaokey.com/tag/我的第一本图画生活书  童诗填色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