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真诚关切  “葫芦娃爱心学校”的实践探索</w:t>
      </w:r>
    </w:p>
    <w:p>
      <w:r>
        <w:rPr>
          <w:rFonts w:ascii="宋体" w:hAnsi="宋体" w:eastAsia="宋体"/>
          <w:sz w:val="24"/>
        </w:rPr>
        <w:t>马晖主编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真诚关切  “葫芦娃爱心学校”的实践探索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本书出售、求购地址：https://www.jiaokey.com/book/detail/14067424.html</w:t>
      </w:r>
    </w:p>
    <w:p>
      <w:r>
        <w:t>更多相关图书推荐：https://www.jiaokey.com</w:t>
      </w:r>
    </w:p>
    <w:p>
      <w:r>
        <w:t>马晖主编 其他作品：https://www.jiaokey.com/tag/马晖主编.html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关键词搜索：https://www.jiaokey.com/tag/真诚关切  “葫芦娃爱心学校”的实践探索.html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