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书名：和孩子一起成长的那些事  一位作家的教子笔记</w:t>
      </w:r>
    </w:p>
    <w:p>
      <w:r>
        <w:t>作者：邱德军著</w:t>
      </w:r>
    </w:p>
    <w:p>
      <w:r>
        <w:t>出版社：北京：中国经济出版社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和孩子一起成长的那些事  一位作家的教子笔记 评论地址：https://www.jiaokey.com/book/detail/14067410.html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