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提高孩子素养的30个好习惯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提高孩子素养的30个好习惯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本书出售、求购地址：https://www.jiaokey.com/book/detail/14067406.html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关键词搜索：https://www.jiaokey.com/tag/提高孩子素养的30个好习惯.html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